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看漫画记单词  学生单词速记手册</w:t>
      </w:r>
    </w:p>
    <w:p>
      <w:r>
        <w:rPr>
          <w:rFonts w:ascii="宋体" w:hAnsi="宋体" w:eastAsia="宋体"/>
          <w:sz w:val="24"/>
        </w:rPr>
        <w:t>灌木文化主编；王永馨撰文；秦正一绘画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看漫画记单词  学生单词速记手册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灌木文化主编；王永馨撰文；秦正一绘画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本书出售、求购地址：https://www.jiaokey.com/book/detail/14014655.html</w:t>
      </w:r>
    </w:p>
    <w:p>
      <w:r>
        <w:t>更多相关图书推荐：https://www.jiaokey.com</w:t>
      </w:r>
    </w:p>
    <w:p>
      <w:r>
        <w:t>灌木文化主编；王永馨撰文；秦正一绘画 其他作品：https://www.jiaokey.com/tag/灌木文化主编；王永馨撰文；秦正一绘画.html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关键词搜索：https://www.jiaokey.com/tag/看漫画记单词  学生单词速记手册.html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