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八十年代的钟庄“三制”改革  江苏教育改革亲历者实录</w:t>
      </w:r>
    </w:p>
    <w:p>
      <w:r>
        <w:rPr>
          <w:rFonts w:ascii="宋体" w:hAnsi="宋体" w:eastAsia="宋体"/>
          <w:sz w:val="24"/>
        </w:rPr>
        <w:t>周德藩，戎东贵，朱立俊编著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八十年代的钟庄“三制”改革  江苏教育改革亲历者实录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周德藩，戎东贵，朱立俊编著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本书出售、求购地址：https://www.jiaokey.com/book/detail/14014642.html</w:t>
      </w:r>
    </w:p>
    <w:p>
      <w:r>
        <w:t>更多相关图书推荐：https://www.jiaokey.com</w:t>
      </w:r>
    </w:p>
    <w:p>
      <w:r>
        <w:t>周德藩，戎东贵，朱立俊编著 其他作品：https://www.jiaokey.com/tag/周德藩，戎东贵，朱立俊编著.html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关键词搜索：https://www.jiaokey.com/tag/八十年代的钟庄“三制”改革  江苏教育改革亲历者实录.html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