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学前儿童分级阅读能力培养用书  我要我的心比天空还大</w:t>
      </w:r>
    </w:p>
    <w:p>
      <w:r>
        <w:rPr>
          <w:rFonts w:ascii="宋体" w:hAnsi="宋体" w:eastAsia="宋体"/>
          <w:sz w:val="24"/>
        </w:rPr>
        <w:t>魏捷著；徐进绘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学前儿童分级阅读能力培养用书  我要我的心比天空还大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魏捷著；徐进绘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本书出售、求购地址：https://www.jiaokey.com/book/detail/14014607.html</w:t>
      </w:r>
    </w:p>
    <w:p>
      <w:r>
        <w:t>更多相关图书推荐：https://www.jiaokey.com</w:t>
      </w:r>
    </w:p>
    <w:p>
      <w:r>
        <w:t>魏捷著；徐进绘 其他作品：https://www.jiaokey.com/tag/魏捷著；徐进绘.html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关键词搜索：https://www.jiaokey.com/tag/学前儿童分级阅读能力培养用书  我要我的心比天空还大.html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