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每天读点英文经典短篇小说全集  英汉对照  精华版</w:t>
      </w:r>
    </w:p>
    <w:p>
      <w:r>
        <w:rPr>
          <w:rFonts w:ascii="宋体" w:hAnsi="宋体" w:eastAsia="宋体"/>
          <w:sz w:val="24"/>
        </w:rPr>
        <w:t>马钟元主编；陈丽敏副主编；王春莹，李瑾，刘西平，孙悦，朱晓燕编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每天读点英文经典短篇小说全集  英汉对照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马钟元主编；陈丽敏副主编；王春莹，李瑾，刘西平，孙悦，朱晓燕编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本书出售、求购地址：https://www.jiaokey.com/book/detail/14014544.html</w:t>
      </w:r>
    </w:p>
    <w:p>
      <w:r>
        <w:t>更多相关图书推荐：https://www.jiaokey.com</w:t>
      </w:r>
    </w:p>
    <w:p>
      <w:r>
        <w:t>马钟元主编；陈丽敏副主编；王春莹，李瑾，刘西平，孙悦，朱晓燕编 其他作品：https://www.jiaokey.com/tag/马钟元主编；陈丽敏副主编；王春莹，李瑾，刘西平，孙悦，朱晓燕编.html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关键词搜索：https://www.jiaokey.com/tag/每天读点英文经典短篇小说全集  英汉对照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