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每天读点英文感动你一生的英文全集  英汉对照  精华版</w:t>
      </w:r>
    </w:p>
    <w:p>
      <w:r>
        <w:rPr>
          <w:rFonts w:ascii="宋体" w:hAnsi="宋体" w:eastAsia="宋体"/>
          <w:sz w:val="24"/>
        </w:rPr>
        <w:t>何梦雨，刘悦，胡军主编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每天读点英文感动你一生的英文全集  英汉对照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何梦雨，刘悦，胡军主编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本书出售、求购地址：https://www.jiaokey.com/book/detail/14014535.html</w:t>
      </w:r>
    </w:p>
    <w:p>
      <w:r>
        <w:t>更多相关图书推荐：https://www.jiaokey.com</w:t>
      </w:r>
    </w:p>
    <w:p>
      <w:r>
        <w:t>何梦雨，刘悦，胡军主编 其他作品：https://www.jiaokey.com/tag/何梦雨，刘悦，胡军主编.html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关键词搜索：https://www.jiaokey.com/tag/每天读点英文感动你一生的英文全集  英汉对照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