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西方现代教育改革思想与论著选读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西方现代教育改革思想与论著选读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本书出售、求购地址：https://www.jiaokey.com/book/detail/14014505.html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关键词搜索：https://www.jiaokey.com/tag/西方现代教育改革思想与论著选读.html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