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幼儿教师口语训练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幼儿教师口语训练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本书出售、求购地址：https://www.jiaokey.com/book/detail/14014497.html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关键词搜索：https://www.jiaokey.com/tag/幼儿教师口语训练.html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