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《快乐汉语  第2版》教师用书  英语版  第3册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《快乐汉语  第2版》教师用书  英语版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本书出售、求购地址：https://www.jiaokey.com/book/detail/14014488.html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关键词搜索：https://www.jiaokey.com/tag/《快乐汉语  第2版》教师用书  英语版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