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书名：品味经典  国学与感恩</w:t>
      </w:r>
    </w:p>
    <w:p>
      <w:r>
        <w:t>作者：刘绍华主编；刘子龙，黎复，刘星林副主编</w:t>
      </w:r>
    </w:p>
    <w:p>
      <w:r>
        <w:t>出版社：南昌：江西人民出版社</w:t>
      </w:r>
    </w:p>
    <w:p>
      <w:r>
        <w:t>出版日期：2015.08</w:t>
      </w:r>
    </w:p>
    <w:p>
      <w:r>
        <w:t>总页数：244</w:t>
      </w:r>
    </w:p>
    <w:p>
      <w:r>
        <w:t>更多请访问教客网: www.jiaokey.com</w:t>
      </w:r>
    </w:p>
    <w:p>
      <w:r>
        <w:t>品味经典  国学与感恩 评论地址：https://www.jiaokey.com/book/detail/14014485.html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