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全国英语等级考试考试大纲  第3级  2015版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全国英语等级考试考试大纲  第3级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本书出售、求购地址：https://www.jiaokey.com/book/detail/14014480.html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关键词搜索：https://www.jiaokey.com/tag/全国英语等级考试考试大纲  第3级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