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农民在土地房屋方面的权益保护</w:t>
      </w:r>
    </w:p>
    <w:p>
      <w:r>
        <w:rPr>
          <w:rFonts w:ascii="宋体" w:hAnsi="宋体" w:eastAsia="宋体"/>
          <w:sz w:val="24"/>
        </w:rPr>
        <w:t>张文中，吴根发作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农民在土地房屋方面的权益保护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张文中，吴根发作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本书出售、求购地址：https://www.jiaokey.com/book/detail/14014440.html</w:t>
      </w:r>
    </w:p>
    <w:p>
      <w:r>
        <w:t>更多相关图书推荐：https://www.jiaokey.com</w:t>
      </w:r>
    </w:p>
    <w:p>
      <w:r>
        <w:t>张文中，吴根发作 其他作品：https://www.jiaokey.com/tag/张文中，吴根发作.html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关键词搜索：https://www.jiaokey.com/tag/农民在土地房屋方面的权益保护.html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