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重庆直辖与西部大开发研讨会文集</w:t>
      </w:r>
    </w:p>
    <w:p>
      <w:r>
        <w:rPr>
          <w:rFonts w:ascii="宋体" w:hAnsi="宋体" w:eastAsia="宋体"/>
          <w:sz w:val="24"/>
        </w:rPr>
        <w:t>中共重庆市委宣传部选编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0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4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0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重庆直辖与西部大开发研讨会文集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中共重庆市委宣传部选编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地区开发(地点: 重庆市) 地区开发(地点: 西北地区) 地区开发(地点: 西南地区) 地区开发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本书出售、求购地址：https://www.jiaokey.com/book/detail/14014365.html</w:t>
      </w:r>
    </w:p>
    <w:p>
      <w:r>
        <w:t>更多相关图书推荐：https://www.jiaokey.com</w:t>
      </w:r>
    </w:p>
    <w:p>
      <w:r>
        <w:t>中共重庆市委宣传部选编 其他作品：https://www.jiaokey.com/tag/中共重庆市委宣传部选编.html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关键词搜索：https://www.jiaokey.com/tag/地区开发(地点: 重庆市) 地区开发(地点: 西北地区) 地区开发(地点: 西南地区) 地区开发.html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