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书名：全国银行系统招聘考试专用教材2015最新版  经济、金融、会计应试指导及最新命题预测</w:t>
      </w:r>
    </w:p>
    <w:p>
      <w:r>
        <w:t>作者:全国银行系统招聘考试专用教材编写组编；全国银行系统招聘考试命题研究委员会审定</w:t>
      </w:r>
    </w:p>
    <w:p>
      <w:r>
        <w:t>出版社:北京：中国经济出版社</w:t>
      </w:r>
    </w:p>
    <w:p>
      <w:r>
        <w:t>出版日期：2014.09</w:t>
      </w:r>
    </w:p>
    <w:p>
      <w:r>
        <w:t>总页数：174</w:t>
      </w:r>
    </w:p>
    <w:p>
      <w:r>
        <w:t>更多请访问教客网:www.jiaokey.com</w:t>
      </w:r>
    </w:p>
    <w:p>
      <w:r>
        <w:t>全国银行系统招聘考试专用教材2015最新版  经济、金融、会计应试指导及最新命题预测评论地址：https://www.jiaokey.com/book/detail/14014336.html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