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书名：发展视野下的黔中文化</w:t>
      </w:r>
    </w:p>
    <w:p>
      <w:r>
        <w:t>作者：罗也主编</w:t>
      </w:r>
    </w:p>
    <w:p>
      <w:r>
        <w:t>出版社：北京:民族出版社,2014.10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发展视野下的黔中文化 评论地址：https://www.jiaokey.com/book/detail/14014321.html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