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以学定教  以教导学教学模式和课型的选择与应用  小学语文</w:t>
      </w:r>
    </w:p>
    <w:p>
      <w:r>
        <w:rPr>
          <w:rFonts w:ascii="宋体" w:hAnsi="宋体" w:eastAsia="宋体"/>
          <w:sz w:val="24"/>
        </w:rPr>
        <w:t>田长青，陈春雯主编；田长青，蒋洪兴，王聚元丛书总主编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以学定教  以教导学教学模式和课型的选择与应用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田长青，陈春雯主编；田长青，蒋洪兴，王聚元丛书总主编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本书出售、求购地址：https://www.jiaokey.com/book/detail/14014315.html</w:t>
      </w:r>
    </w:p>
    <w:p>
      <w:r>
        <w:t>更多相关图书推荐：https://www.jiaokey.com</w:t>
      </w:r>
    </w:p>
    <w:p>
      <w:r>
        <w:t>田长青，陈春雯主编；田长青，蒋洪兴，王聚元丛书总主编 其他作品：https://www.jiaokey.com/tag/田长青，陈春雯主编；田长青，蒋洪兴，王聚元丛书总主编.html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关键词搜索：https://www.jiaokey.com/tag/以学定教  以教导学教学模式和课型的选择与应用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