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内涵·引领·愿景  重庆市示范性普通高中建设的探索</w:t>
      </w:r>
    </w:p>
    <w:p>
      <w:r>
        <w:rPr>
          <w:rFonts w:ascii="宋体" w:hAnsi="宋体" w:eastAsia="宋体"/>
          <w:sz w:val="24"/>
        </w:rPr>
        <w:t>彭智勇本册主编；万力，万明春，李源田，李常明本册副主编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内涵·引领·愿景  重庆市示范性普通高中建设的探索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彭智勇本册主编；万力，万明春，李源田，李常明本册副主编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高中-学校管理-研究-重庆市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本书出售、求购地址：https://www.jiaokey.com/book/detail/14014303.html</w:t>
      </w:r>
    </w:p>
    <w:p>
      <w:r>
        <w:t>更多相关图书推荐：https://www.jiaokey.com</w:t>
      </w:r>
    </w:p>
    <w:p>
      <w:r>
        <w:t>彭智勇本册主编；万力，万明春，李源田，李常明本册副主编 其他作品：https://www.jiaokey.com/tag/彭智勇本册主编；万力，万明春，李源田，李常明本册副主编.html</w:t>
      </w:r>
    </w:p>
    <w:p>
      <w:r>
        <w:t>重庆:重庆出版社,2008.01 出版图书：https://www.jiaokey.com/tag/重庆:重庆出版社,2008.01.html</w:t>
      </w:r>
    </w:p>
    <w:p>
      <w:r>
        <w:t>关键词搜索：https://www.jiaokey.com/tag/高中-学校管理-研究-重庆市.html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