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高中化学教学要点及范例解析精选  高三年级</w:t>
      </w:r>
    </w:p>
    <w:p>
      <w:r>
        <w:rPr>
          <w:rFonts w:ascii="宋体" w:hAnsi="宋体" w:eastAsia="宋体"/>
          <w:sz w:val="24"/>
        </w:rPr>
        <w:t>上海市松江二中化学教研组编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高中化学教学要点及范例解析精选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上海市松江二中化学教研组编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本书出售、求购地址：https://www.jiaokey.com/book/detail/14014266.html</w:t>
      </w:r>
    </w:p>
    <w:p>
      <w:r>
        <w:t>更多相关图书推荐：https://www.jiaokey.com</w:t>
      </w:r>
    </w:p>
    <w:p>
      <w:r>
        <w:t>上海市松江二中化学教研组编 其他作品：https://www.jiaokey.com/tag/上海市松江二中化学教研组编.html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