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翻翻看是什么  这是谁的食物</w:t>
      </w:r>
    </w:p>
    <w:p>
      <w:r>
        <w:rPr>
          <w:rFonts w:ascii="宋体" w:hAnsi="宋体" w:eastAsia="宋体"/>
          <w:sz w:val="24"/>
        </w:rPr>
        <w:t>周莉，魏晓玲，叶婷娟，胡晶，夏婉婷，汪伟，周游，郑丹丹，覃丽，张艳君编绘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翻翻看是什么  这是谁的食物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周莉，魏晓玲，叶婷娟，胡晶，夏婉婷，汪伟，周游，郑丹丹，覃丽，张艳君编绘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本书出售、求购地址：https://www.jiaokey.com/book/detail/14014235.html</w:t>
      </w:r>
    </w:p>
    <w:p>
      <w:r>
        <w:t>更多相关图书推荐：https://www.jiaokey.com</w:t>
      </w:r>
    </w:p>
    <w:p>
      <w:r>
        <w:t>周莉，魏晓玲，叶婷娟，胡晶，夏婉婷，汪伟，周游，郑丹丹，覃丽，张艳君编绘 其他作品：https://www.jiaokey.com/tag/周莉，魏晓玲，叶婷娟，胡晶，夏婉婷，汪伟，周游，郑丹丹，覃丽，张艳君编绘.html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关键词搜索：https://www.jiaokey.com/tag/翻翻看是什么  这是谁的食物.html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