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高考大赢家  高三备考必会  英语</w:t>
      </w:r>
    </w:p>
    <w:p>
      <w:r>
        <w:rPr>
          <w:rFonts w:ascii="宋体" w:hAnsi="宋体" w:eastAsia="宋体"/>
          <w:sz w:val="24"/>
        </w:rPr>
        <w:t>宛炳生，张凯，文曙丛书主编；陈晓凤本册主编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高考大赢家  高三备考必会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宛炳生，张凯，文曙丛书主编；陈晓凤本册主编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本书出售、求购地址：https://www.jiaokey.com/book/detail/14014210.html</w:t>
      </w:r>
    </w:p>
    <w:p>
      <w:r>
        <w:t>更多相关图书推荐：https://www.jiaokey.com</w:t>
      </w:r>
    </w:p>
    <w:p>
      <w:r>
        <w:t>宛炳生，张凯，文曙丛书主编；陈晓凤本册主编 其他作品：https://www.jiaokey.com/tag/宛炳生，张凯，文曙丛书主编；陈晓凤本册主编.html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关键词搜索：https://www.jiaokey.com/tag/高考大赢家  高三备考必会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