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永生的生命线  党的群众路线教育实践活动长效机制研究</w:t>
      </w:r>
    </w:p>
    <w:p>
      <w:r>
        <w:rPr>
          <w:rFonts w:ascii="宋体" w:hAnsi="宋体" w:eastAsia="宋体"/>
          <w:sz w:val="24"/>
        </w:rPr>
        <w:t>吴寒斌著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永生的生命线  党的群众路线教育实践活动长效机制研究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吴寒斌著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本书出售、求购地址：https://www.jiaokey.com/book/detail/14014118.html</w:t>
      </w:r>
    </w:p>
    <w:p>
      <w:r>
        <w:t>更多相关图书推荐：https://www.jiaokey.com</w:t>
      </w:r>
    </w:p>
    <w:p>
      <w:r>
        <w:t>吴寒斌著 其他作品：https://www.jiaokey.com/tag/吴寒斌著.html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关键词搜索：https://www.jiaokey.com/tag/永生的生命线  党的群众路线教育实践活动长效机制研究.html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