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我们错在一直把快乐交给别人保管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我们错在一直把快乐交给别人保管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本书出售、求购地址：https://www.jiaokey.com/book/detail/14014111.html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关键词搜索：https://www.jiaokey.com/tag/我们错在一直把快乐交给别人保管.html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