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别让压力压垮幸福人生=SELF CONTROL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别让压力压垮幸福人生=SELF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本书出售、求购地址：https://www.jiaokey.com/book/detail/14014110.html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关键词搜索：https://www.jiaokey.com/tag/自控力  别让压力压垮幸福人生=SELF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