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书名：列夫·托尔斯泰大传  通往内心世界的自由之路</w:t>
      </w:r>
    </w:p>
    <w:p>
      <w:r>
        <w:t>作者：（俄）巴维尔·巴辛斯基著；何守源译</w:t>
      </w:r>
    </w:p>
    <w:p>
      <w:r>
        <w:t>出版社：北京时代华文书局,2016.07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列夫·托尔斯泰大传  通往内心世界的自由之路 评论地址：https://www.jiaokey.com/book/detail/14014108.html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