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吃遍全中国  中国各地美食全攻略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吃遍全中国  中国各地美食全攻略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本书出售、求购地址：https://www.jiaokey.com/book/detail/14014096.html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关键词搜索：https://www.jiaokey.com/tag/吃遍全中国  中国各地美食全攻略.html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