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韩向东，张小亮主编；马峻，张福顺副主编；杨岩，佟永山，陈继荣，耿昕参编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韩向东，张小亮主编；马峻，张福顺副主编；杨岩，佟永山，陈继荣，耿昕参编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本书出售、求购地址：https://www.jiaokey.com/book/detail/14014071.html</w:t>
      </w:r>
    </w:p>
    <w:p>
      <w:r>
        <w:t>更多相关图书推荐：https://www.jiaokey.com</w:t>
      </w:r>
    </w:p>
    <w:p>
      <w:r>
        <w:t>韩向东，张小亮主编；马峻，张福顺副主编；杨岩，佟永山，陈继荣，耿昕参编 其他作品：https://www.jiaokey.com/tag/韩向东，张小亮主编；马峻，张福顺副主编；杨岩，佟永山，陈继荣，耿昕参编.html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