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  市场营销与策划专业适用</w:t>
      </w:r>
    </w:p>
    <w:p>
      <w:r>
        <w:rPr>
          <w:rFonts w:ascii="宋体" w:hAnsi="宋体" w:eastAsia="宋体"/>
          <w:sz w:val="24"/>
        </w:rPr>
        <w:t>李文柱主编；李书标，郑文爽副主编；李岗领，郭振军，杨泽伟，曾鸿志参编；王振民主审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  市场营销与策划专业适用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李文柱主编；李书标，郑文爽副主编；李岗领，郭振军，杨泽伟，曾鸿志参编；王振民主审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本书出售、求购地址：https://www.jiaokey.com/book/detail/14014040.html</w:t>
      </w:r>
    </w:p>
    <w:p>
      <w:r>
        <w:t>更多相关图书推荐：https://www.jiaokey.com</w:t>
      </w:r>
    </w:p>
    <w:p>
      <w:r>
        <w:t>李文柱主编；李书标，郑文爽副主编；李岗领，郭振军，杨泽伟，曾鸿志参编；王振民主审 其他作品：https://www.jiaokey.com/tag/李文柱主编；李书标，郑文爽副主编；李岗领，郭振军，杨泽伟，曾鸿志参编；王振民主审.html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关键词搜索：https://www.jiaokey.com/tag/市场营销实务  市场营销与策划专业适用.html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