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连锁经营与管理专业规划教材  连锁经营管理</w:t>
      </w:r>
    </w:p>
    <w:p>
      <w:r>
        <w:rPr>
          <w:rFonts w:ascii="宋体" w:hAnsi="宋体" w:eastAsia="宋体"/>
          <w:sz w:val="24"/>
        </w:rPr>
        <w:t>彭纯宪主编；何云鹏副主编；肖璇，陈文晋参编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连锁经营与管理专业规划教材  连锁经营管理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彭纯宪主编；何云鹏副主编；肖璇，陈文晋参编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本书出售、求购地址：https://www.jiaokey.com/book/detail/14014038.html</w:t>
      </w:r>
    </w:p>
    <w:p>
      <w:r>
        <w:t>更多相关图书推荐：https://www.jiaokey.com</w:t>
      </w:r>
    </w:p>
    <w:p>
      <w:r>
        <w:t>彭纯宪主编；何云鹏副主编；肖璇，陈文晋参编 其他作品：https://www.jiaokey.com/tag/彭纯宪主编；何云鹏副主编；肖璇，陈文晋参编.html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关键词搜索：https://www.jiaokey.com/tag/连锁经营与管理专业规划教材  连锁经营管理.html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