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技能训练</w:t>
      </w:r>
    </w:p>
    <w:p>
      <w:r>
        <w:rPr>
          <w:rFonts w:ascii="宋体" w:hAnsi="宋体" w:eastAsia="宋体"/>
          <w:sz w:val="24"/>
        </w:rPr>
        <w:t>禹加宽主编；陈为华，张军，张德芳参编；张国军主审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禹加宽主编；陈为华，张军，张德芳参编；张国军主审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本书出售、求购地址：https://www.jiaokey.com/book/detail/14014021.html</w:t>
      </w:r>
    </w:p>
    <w:p>
      <w:r>
        <w:t>更多相关图书推荐：https://www.jiaokey.com</w:t>
      </w:r>
    </w:p>
    <w:p>
      <w:r>
        <w:t>禹加宽主编；陈为华，张军，张德芳参编；张国军主审 其他作品：https://www.jiaokey.com/tag/禹加宽主编；陈为华，张军，张德芳参编；张国军主审.html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关键词搜索：https://www.jiaokey.com/tag/金属加工与实训  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