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中等职业教育课程改革国家规划新教材配套用书  电梯结构与原理</w:t>
      </w:r>
    </w:p>
    <w:p>
      <w:r>
        <w:rPr>
          <w:rFonts w:ascii="宋体" w:hAnsi="宋体" w:eastAsia="宋体"/>
          <w:sz w:val="24"/>
        </w:rPr>
        <w:t>李乃夫主编；李波副主编；曾伟胜主审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中等职业教育课程改革国家规划新教材配套用书  电梯结构与原理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李乃夫主编；李波副主编；曾伟胜主审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本书出售、求购地址：https://www.jiaokey.com/book/detail/14014003.html</w:t>
      </w:r>
    </w:p>
    <w:p>
      <w:r>
        <w:t>更多相关图书推荐：https://www.jiaokey.com</w:t>
      </w:r>
    </w:p>
    <w:p>
      <w:r>
        <w:t>李乃夫主编；李波副主编；曾伟胜主审 其他作品：https://www.jiaokey.com/tag/李乃夫主编；李波副主编；曾伟胜主审.html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关键词搜索：https://www.jiaokey.com/tag/中等职业教育课程改革国家规划新教材配套用书  电梯结构与原理.html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