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数字影像拍摄技术</w:t>
      </w:r>
    </w:p>
    <w:p>
      <w:r>
        <w:rPr>
          <w:rFonts w:ascii="宋体" w:hAnsi="宋体" w:eastAsia="宋体"/>
          <w:sz w:val="24"/>
        </w:rPr>
        <w:t>林蔚主编；何曦澜，吴帅宇，王伟参编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数字影像拍摄技术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林蔚主编；何曦澜，吴帅宇，王伟参编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本书出售、求购地址：https://www.jiaokey.com/book/detail/14013960.html</w:t>
      </w:r>
    </w:p>
    <w:p>
      <w:r>
        <w:t>更多相关图书推荐：https://www.jiaokey.com</w:t>
      </w:r>
    </w:p>
    <w:p>
      <w:r>
        <w:t>林蔚主编；何曦澜，吴帅宇，王伟参编 其他作品：https://www.jiaokey.com/tag/林蔚主编；何曦澜，吴帅宇，王伟参编.html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关键词搜索：https://www.jiaokey.com/tag/数字影像拍摄技术.html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