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王伏子，张利强主编；李晓光，崔立功，田保毅，刘长久参编；闫柏林主审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王伏子，张利强主编；李晓光，崔立功，田保毅，刘长久参编；闫柏林主审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本书出售、求购地址：https://www.jiaokey.com/book/detail/14013949.html</w:t>
      </w:r>
    </w:p>
    <w:p>
      <w:r>
        <w:t>更多相关图书推荐：https://www.jiaokey.com</w:t>
      </w:r>
    </w:p>
    <w:p>
      <w:r>
        <w:t>王伏子，张利强主编；李晓光，崔立功，田保毅，刘长久参编；闫柏林主审 其他作品：https://www.jiaokey.com/tag/王伏子，张利强主编；李晓光，崔立功，田保毅，刘长久参编；闫柏林主审.html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