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中等职业教育电子商务专业课程改革规划新教材  电子商务网络技术</w:t>
      </w:r>
    </w:p>
    <w:p>
      <w:r>
        <w:rPr>
          <w:rFonts w:ascii="宋体" w:hAnsi="宋体" w:eastAsia="宋体"/>
          <w:sz w:val="24"/>
        </w:rPr>
        <w:t>彭纯宪主编；刘涛副主编；沈华兵，华夏，葛明珠，王晓洁参编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中等职业教育电子商务专业课程改革规划新教材  电子商务网络技术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彭纯宪主编；刘涛副主编；沈华兵，华夏，葛明珠，王晓洁参编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本书出售、求购地址：https://www.jiaokey.com/book/detail/14013939.html</w:t>
      </w:r>
    </w:p>
    <w:p>
      <w:r>
        <w:t>更多相关图书推荐：https://www.jiaokey.com</w:t>
      </w:r>
    </w:p>
    <w:p>
      <w:r>
        <w:t>彭纯宪主编；刘涛副主编；沈华兵，华夏，葛明珠，王晓洁参编 其他作品：https://www.jiaokey.com/tag/彭纯宪主编；刘涛副主编；沈华兵，华夏，葛明珠，王晓洁参编.html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关键词搜索：https://www.jiaokey.com/tag/中等职业教育电子商务专业课程改革规划新教材  电子商务网络技术.html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