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垃圾回收的算法与实现</w:t>
      </w:r>
    </w:p>
    <w:p>
      <w:r>
        <w:rPr>
          <w:rFonts w:ascii="宋体" w:hAnsi="宋体" w:eastAsia="宋体"/>
          <w:sz w:val="24"/>
        </w:rPr>
        <w:t>（日）中村成洋，相川光著；（日）竹内郁雄审校；丁灵译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垃圾回收的算法与实现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（日）中村成洋，相川光著；（日）竹内郁雄审校；丁灵译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本书出售、求购地址：https://www.jiaokey.com/book/detail/14013908.html</w:t>
      </w:r>
    </w:p>
    <w:p>
      <w:r>
        <w:t>更多相关图书推荐：https://www.jiaokey.com</w:t>
      </w:r>
    </w:p>
    <w:p>
      <w:r>
        <w:t>（日）中村成洋，相川光著；（日）竹内郁雄审校；丁灵译 其他作品：https://www.jiaokey.com/tag/（日）中村成洋，相川光著；（日）竹内郁雄审校；丁灵译.html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关键词搜索：https://www.jiaokey.com/tag/垃圾回收的算法与实现.html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