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古文释义新编八卷  3-4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古文释义新编八卷 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清乾隆8年（1743）文奎堂刻本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本书出售、求购地址：https://www.jiaokey.com/book/detail/14013839.html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清乾隆8年（1743）文奎堂刻本 出版图书：https://www.jiaokey.com/tag/清乾隆8年（1743）文奎堂刻本.html</w:t>
      </w:r>
    </w:p>
    <w:p>
      <w:r>
        <w:t>关键词搜索：https://www.jiaokey.com/tag/古文释义新编八卷 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