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李太白文集三十六卷  7-9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李太白文集三十六卷  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本书出售、求购地址：https://www.jiaokey.com/book/detail/14013759.html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关键词搜索：https://www.jiaokey.com/tag/李太白文集三十六卷  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