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号角  世界经典制服徽章艺术  6</w:t>
      </w:r>
    </w:p>
    <w:p>
      <w:r>
        <w:rPr>
          <w:rFonts w:ascii="宋体" w:hAnsi="宋体" w:eastAsia="宋体"/>
          <w:sz w:val="24"/>
        </w:rPr>
        <w:t>指文号角工作室主编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号角  世界经典制服徽章艺术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指文号角工作室主编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本书出售、求购地址：https://www.jiaokey.com/book/detail/14013723.html</w:t>
      </w:r>
    </w:p>
    <w:p>
      <w:r>
        <w:t>更多相关图书推荐：https://www.jiaokey.com</w:t>
      </w:r>
    </w:p>
    <w:p>
      <w:r>
        <w:t>指文号角工作室主编 其他作品：https://www.jiaokey.com/tag/指文号角工作室主编.html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关键词搜索：https://www.jiaokey.com/tag/号角  世界经典制服徽章艺术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