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商业智慧  现代经典管理理念集萃</w:t>
      </w:r>
    </w:p>
    <w:p>
      <w:r>
        <w:rPr>
          <w:rFonts w:ascii="宋体" w:hAnsi="宋体" w:eastAsia="宋体"/>
          <w:sz w:val="24"/>
        </w:rPr>
        <w:t>（英）Kevin Duncan（凯文·邓肯）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商业智慧  现代经典管理理念集萃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（英）Kevin Duncan（凯文·邓肯）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本书出售、求购地址：https://www.jiaokey.com/book/detail/14013719.html</w:t>
      </w:r>
    </w:p>
    <w:p>
      <w:r>
        <w:t>更多相关图书推荐：https://www.jiaokey.com</w:t>
      </w:r>
    </w:p>
    <w:p>
      <w:r>
        <w:t>（英）Kevin Duncan（凯文·邓肯） 其他作品：https://www.jiaokey.com/tag/（英）Kevin Duncan（凯文·邓肯）.html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关键词搜索：https://www.jiaokey.com/tag/商业智慧  现代经典管理理念集萃.html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