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7+11  高效领导者的7条准则与11种习惯</w:t>
      </w:r>
    </w:p>
    <w:p>
      <w:r>
        <w:rPr>
          <w:rFonts w:ascii="宋体" w:hAnsi="宋体" w:eastAsia="宋体"/>
          <w:sz w:val="24"/>
        </w:rPr>
        <w:t>（美）杰夫·沃尔夫（Jeff Wolf），肯·谢尔顿（Ken Shelton）著；郑双涛译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7+11  高效领导者的7条准则与11种习惯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（美）杰夫·沃尔夫（Jeff Wolf），肯·谢尔顿（Ken Shelton）著；郑双涛译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本书出售、求购地址：https://www.jiaokey.com/book/detail/14013713.html</w:t>
      </w:r>
    </w:p>
    <w:p>
      <w:r>
        <w:t>更多相关图书推荐：https://www.jiaokey.com</w:t>
      </w:r>
    </w:p>
    <w:p>
      <w:r>
        <w:t>（美）杰夫·沃尔夫（Jeff Wolf），肯·谢尔顿（Ken Shelton）著；郑双涛译 其他作品：https://www.jiaokey.com/tag/（美）杰夫·沃尔夫（Jeff Wolf），肯·谢尔顿（Ken Shelton）著；郑双涛译.html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关键词搜索：https://www.jiaokey.com/tag/7+11  高效领导者的7条准则与11种习惯.html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