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路易十四、山本耀司和38美元的月工资  101个时尚之义</w:t>
      </w:r>
    </w:p>
    <w:p>
      <w:r>
        <w:rPr>
          <w:rFonts w:ascii="宋体" w:hAnsi="宋体" w:eastAsia="宋体"/>
          <w:sz w:val="24"/>
        </w:rPr>
        <w:t>（英）弗朗西斯·康纳著；姜海涛译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路易十四、山本耀司和38美元的月工资  101个时尚之义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（英）弗朗西斯·康纳著；姜海涛译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本书出售、求购地址：https://www.jiaokey.com/book/detail/14013707.html</w:t>
      </w:r>
    </w:p>
    <w:p>
      <w:r>
        <w:t>更多相关图书推荐：https://www.jiaokey.com</w:t>
      </w:r>
    </w:p>
    <w:p>
      <w:r>
        <w:t>（英）弗朗西斯·康纳著；姜海涛译 其他作品：https://www.jiaokey.com/tag/（英）弗朗西斯·康纳著；姜海涛译.html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关键词搜索：https://www.jiaokey.com/tag/路易十四、山本耀司和38美元的月工资  101个时尚之义.html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