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大写的历史  被遗忘的历史事件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大写的历史  被遗忘的历史事件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本书出售、求购地址：https://www.jiaokey.com/book/detail/14013702.html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关键词搜索：https://www.jiaokey.com/tag/大写的历史  被遗忘的历史事件.html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