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书名：咬一口天然的素食烘焙</w:t>
      </w:r>
    </w:p>
    <w:p>
      <w:r>
        <w:t>作者：（韩）朴祉映著；漫友文化译</w:t>
      </w:r>
    </w:p>
    <w:p>
      <w:r>
        <w:t>出版社：广州:广东旅游出版社,2016.04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咬一口天然的素食烘焙 评论地址：https://www.jiaokey.com/book/detail/14013693.html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