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寻找正义之城  城市理论和实践中的辩论</w:t>
      </w:r>
    </w:p>
    <w:p>
      <w:r>
        <w:rPr>
          <w:rFonts w:ascii="宋体" w:hAnsi="宋体" w:eastAsia="宋体"/>
          <w:sz w:val="24"/>
        </w:rPr>
        <w:t>（美）彼得·马库塞（Peter Marcuse）主编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寻找正义之城  城市理论和实践中的辩论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（美）彼得·马库塞（Peter Marcuse）主编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本书出售、求购地址：https://www.jiaokey.com/book/detail/14013691.html</w:t>
      </w:r>
    </w:p>
    <w:p>
      <w:r>
        <w:t>更多相关图书推荐：https://www.jiaokey.com</w:t>
      </w:r>
    </w:p>
    <w:p>
      <w:r>
        <w:t>（美）彼得·马库塞（Peter Marcuse）主编 其他作品：https://www.jiaokey.com/tag/（美）彼得·马库塞（Peter Marcuse）主编.html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关键词搜索：https://www.jiaokey.com/tag/寻找正义之城  城市理论和实践中的辩论.html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