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书名：波普尔论开放社会与极权  珍藏本</w:t>
      </w:r>
    </w:p>
    <w:p>
      <w:r>
        <w:t>作者：（英）卡尔·&lt;font color=Red&gt;波&lt;/font&gt;普尔著；石磊编译</w:t>
      </w:r>
    </w:p>
    <w:p>
      <w:r>
        <w:t>出版社：北京:中国商业出版社,2016.05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波普尔论开放社会与极权  珍藏本 评论地址：https://www.jiaokey.com/book/detail/14013686.html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