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清明上河图密码  3  隐藏在千古名画中的阴谋与杀局</w:t>
      </w:r>
    </w:p>
    <w:p>
      <w:r>
        <w:rPr>
          <w:rFonts w:ascii="宋体" w:hAnsi="宋体" w:eastAsia="宋体"/>
          <w:sz w:val="24"/>
        </w:rPr>
        <w:t>冶文彪著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清明上河图密码  3  隐藏在千古名画中的阴谋与杀局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冶文彪著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本书出售、求购地址：https://www.jiaokey.com/book/detail/14013683.html</w:t>
      </w:r>
    </w:p>
    <w:p>
      <w:r>
        <w:t>更多相关图书推荐：https://www.jiaokey.com</w:t>
      </w:r>
    </w:p>
    <w:p>
      <w:r>
        <w:t>冶文彪著 其他作品：https://www.jiaokey.com/tag/冶文彪著.html</w:t>
      </w:r>
    </w:p>
    <w:p>
      <w:r>
        <w:t>北京联合出版公司,2016.05 出版图书：https://www.jiaokey.com/tag/北京联合出版公司,2016.05.html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