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迷失山海之复仇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迷失山海之复仇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本书出售、求购地址：https://www.jiaokey.com/book/detail/14013674.html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关键词搜索：https://www.jiaokey.com/tag/迷失山海之复仇.html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