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工程材料力学行为  变形  断裂与疲劳的工程方法  中文版</w:t>
      </w:r>
    </w:p>
    <w:p>
      <w:r>
        <w:rPr>
          <w:rFonts w:ascii="宋体" w:hAnsi="宋体" w:eastAsia="宋体"/>
          <w:sz w:val="24"/>
        </w:rPr>
        <w:t>（美）诺尔曼 E.道林（Norman E.Dowling）著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工程材料力学行为  变形  断裂与疲劳的工程方法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 E.道林（Norman E.Dowling）著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本书出售、求购地址：https://www.jiaokey.com/book/detail/14013666.html</w:t>
      </w:r>
    </w:p>
    <w:p>
      <w:r>
        <w:t>更多相关图书推荐：https://www.jiaokey.com</w:t>
      </w:r>
    </w:p>
    <w:p>
      <w:r>
        <w:t>（美）诺尔曼 E.道林（Norman E.Dowling）著 其他作品：https://www.jiaokey.com/tag/（美）诺尔曼 E.道林（Norman E.Dowling）著.html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关键词搜索：https://www.jiaokey.com/tag/工程材料力学行为  变形  断裂与疲劳的工程方法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