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认知网络测量与大数据</w:t>
      </w:r>
    </w:p>
    <w:p>
      <w:r>
        <w:rPr>
          <w:rFonts w:ascii="宋体" w:hAnsi="宋体" w:eastAsia="宋体"/>
          <w:sz w:val="24"/>
        </w:rPr>
        <w:t>（美）邱才明（Robert Qiu），（美）Michael Wicks著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认知网络测量与大数据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（美）邱才明（Robert Qiu），（美）Michael Wicks著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本书出售、求购地址：https://www.jiaokey.com/book/detail/14013649.html</w:t>
      </w:r>
    </w:p>
    <w:p>
      <w:r>
        <w:t>更多相关图书推荐：https://www.jiaokey.com</w:t>
      </w:r>
    </w:p>
    <w:p>
      <w:r>
        <w:t>（美）邱才明（Robert Qiu），（美）Michael Wicks著 其他作品：https://www.jiaokey.com/tag/（美）邱才明（Robert Qiu），（美）Michael Wicks著.html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关键词搜索：https://www.jiaokey.com/tag/认知网络测量与大数据.html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