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恐龙星球  揭秘史前巨型杀手  修订版</w:t>
      </w:r>
    </w:p>
    <w:p>
      <w:r>
        <w:rPr>
          <w:rFonts w:ascii="宋体" w:hAnsi="宋体" w:eastAsia="宋体"/>
          <w:sz w:val="24"/>
        </w:rPr>
        <w:t>（英）卡万·斯科特（Cavan Scott）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恐龙星球  揭秘史前巨型杀手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（英）卡万·斯科特（Cavan Scott）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本书出售、求购地址：https://www.jiaokey.com/book/detail/14013648.html</w:t>
      </w:r>
    </w:p>
    <w:p>
      <w:r>
        <w:t>更多相关图书推荐：https://www.jiaokey.com</w:t>
      </w:r>
    </w:p>
    <w:p>
      <w:r>
        <w:t>（英）卡万·斯科特（Cavan Scott） 其他作品：https://www.jiaokey.com/tag/（英）卡万·斯科特（Cavan Scott）.html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关键词搜索：https://www.jiaokey.com/tag/恐龙星球  揭秘史前巨型杀手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