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落不定的尘埃  阿来藏地随笔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落不定的尘埃  阿来藏地随笔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本书出售、求购地址：https://www.jiaokey.com/book/detail/14013643.html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关键词搜索：https://www.jiaokey.com/tag/落不定的尘埃  阿来藏地随笔.html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