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创新思维与科技创新</w:t>
      </w:r>
    </w:p>
    <w:p>
      <w:r>
        <w:rPr>
          <w:rFonts w:ascii="宋体" w:hAnsi="宋体" w:eastAsia="宋体"/>
          <w:sz w:val="24"/>
        </w:rPr>
        <w:t>周苏主编；陈敏玲副主编；褚赟，冯婵璟，钱卫星等编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周苏主编；陈敏玲副主编；褚赟，冯婵璟，钱卫星等编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本书出售、求购地址：https://www.jiaokey.com/book/detail/14013633.html</w:t>
      </w:r>
    </w:p>
    <w:p>
      <w:r>
        <w:t>更多相关图书推荐：https://www.jiaokey.com</w:t>
      </w:r>
    </w:p>
    <w:p>
      <w:r>
        <w:t>周苏主编；陈敏玲副主编；褚赟，冯婵璟，钱卫星等编 其他作品：https://www.jiaokey.com/tag/周苏主编；陈敏玲副主编；褚赟，冯婵璟，钱卫星等编.html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关键词搜索：https://www.jiaokey.com/tag/创新思维与科技创新.html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